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d8eb" w14:textId="9a7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ДСМ-308/2020. Зарегистрирован в Министерстве юстиции Республики Казахстан 22 декабря 2020 года № 21859.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дачи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"электронного правительства"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граждан, выразивших право на посмертное донорство органов (части органа) и (или) тканей (части ткани) (далее -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посмертный донор -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-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(далее – услугополучатель)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 и защита персональных данных осуществляется в соответствии с Кодексом и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прижизненного отказа или согласия на посмертное донорство органов (части органа) и (или) тканей (части ткани) в целях трансплантации" (далее – государственная услуга) оказывается в ПМСП или на веб-портале "электронного правительства" (далее – услугодатель).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к услугодателю, по месту прикрепления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реестре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прижизненном отказе на посмертное донорство органов (части органа) и (или) тканей (части ткани) в целях трансплантации;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прижизненном согласии на посмертное донорство органов (части органа) и (или) тканей (части ткани) в целях трансплантации.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приложениям 1, 2 к государственной услуге.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в электронном виде сведения о документе, удостоверяющем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в электронном формате, услугополучатель формирует заявление на получение государственной услуги на портале, подписанное ЭЦП. Результат оказания государственной услуги направляется услугополучателю в "Личный кабинет" в форме электронного документа.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внесение данных в информационную систему мониторинга оказания государственных услуг о стадии оказания государственной услуги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 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Республиканская государственная организация здравоохранения, предоставляющая информационные услуги для организаций и специалистов здравоохранения (далее – организация по информационной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доступ уполномоченным лицам к Регистру граждан, выразивших право на посмертное донорство органов (части органа) и (или) тканей (части ткани) в порядке, определенном уполномоченным органом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организации по информационной услуге, предоставляют доступ в регистр ответственным сотрудникам ПМСП как "Администратор регистра граждан, выразивших право на посмертное донорство органов (части органа) и (или) тканей (части ткани)".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ПМСП представляют в филиалы организации по информационной услуге списки своих ответственных сотрудников с копиями приказов о назначении для предоставления им доступа в Регистр, с целью регистрации прижизненного волеизъявления заявителя на посмертное донорство и выдачу справки о регистрации заявления.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Координационный центр по трансплантации представляет в организацию по информационной услуге список уполномоченных лиц с копией приказа о назначении для предоставления им доступа в Регистр с целью просмотра сведений прижизненного волеизъявления посмертного донора.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прижизненного согласия умершего на изъятие его органов (части органа) и (или) тканей (части ткани) для трансплантации, региональный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Супруг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у умершего в письменной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услугополучателя, поступившая в адрес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решения услугодателя, услугополучатель может обжаловать результаты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регистрации прижизненного отказа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при жизни отказываюсь от посмертного донорства органов (части органа)  и (или)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(части ткани) с целью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дачи прижизненного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волеизъявления человека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близких родственников об этом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регистрации прижизненного согласия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удостоверяющий личность: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Выберите один из возможных вариантов: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Я подтверждаю, что в случае установленного факта моей смерти любые мои внутренние органы и ткани могут быть изъяты для трансплантации (отметить нужное).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Можно забрать все органы, кроме указанных (отметить нужное):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сердце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почки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поджелудочная железа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легкие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глазные яблоки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ткани (кожа, мышцы, хрящи, костная ткань, кровеносные сосуды).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занесение, сбор, обработку и хранение моих персональных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/____________________/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"______"_______________ 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дачи прижизненного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волеизъявления человека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639"/>
        <w:gridCol w:w="11"/>
        <w:gridCol w:w="89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5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1) Медицинские организации, оказывающие первичную медико-санитарную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  <w:bookmarkEnd w:id="6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срок оказания – в течение 1 (одного)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портал - максимально допустимое время ожидания для сдачи пакета документов – не более 15 (пятнадцати)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через портал –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услугодателя - 1 (один) рабочий день.</w:t>
            </w:r>
          </w:p>
          <w:bookmarkEnd w:id="6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  <w:bookmarkEnd w:id="6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личности при непосредственном обращении к услугодателю;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формам, согласно приложениям 1,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запроса.</w:t>
            </w:r>
          </w:p>
          <w:bookmarkEnd w:id="6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прикрепления к данной медицинской организации первичной медико-санитарной помощи.</w:t>
            </w:r>
          </w:p>
          <w:bookmarkEnd w:id="70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вправе получить информацию о порядке и статусе оказания государственной услуги по контактным телефонам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или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Справка о регистрации прижизненного отказа на посмертное донорство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(части органа) и (или) тканей (части ткани) в целях трансплантации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___________________________________________________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заявление о прижизненном отказе на посмертное донорство органов (части органа) и (или) тканей (части ткани) в целях трансплантации зарегистрировано.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 года.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организации первичной медико-санитарной помощи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подпись /__________/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первичной медико-санитарной помощи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или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прижизненного согласия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заявление о прижизненном согласии на посмертное донорство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органа) и (или) тканей (части ткани) в целях трансплантации зарегистрировано.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20______ года.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организации первичной медико-санитарной помощи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подпись /__________/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организации 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первичной медико-санитарной помощи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 согласии или отказе на изъятие органов (части органа) и (или)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тканей (части ткани) в целях трансплантации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даю согласие/отказываюсь (подчеркнуть нужное) на изъятие органов у умершего супруга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(супруги), близкого родственника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степень родства, фамилия, имя, отчество (при наличии)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20______г.  Дата подписания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11381, опубликован 30 июня 2015 года в Информационно-правовой системе "Әділет").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2018 года № 43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электронном виде).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20662, опубликован 20 мая 2020 года в Эталонном контрольном банке НПА РК в электронном виде).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